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222</w:t>
      </w:r>
      <w:r>
        <w:rPr>
          <w:rFonts w:ascii="Times New Roman" w:eastAsia="Times New Roman" w:hAnsi="Times New Roman" w:cs="Times New Roman"/>
          <w:sz w:val="22"/>
          <w:szCs w:val="22"/>
        </w:rPr>
        <w:t>-2003/202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635"/>
        <w:rPr>
          <w:sz w:val="25"/>
          <w:szCs w:val="25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марта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Агзямова Р.В.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-н, дом 30),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</w:t>
      </w:r>
      <w:r>
        <w:rPr>
          <w:rFonts w:ascii="Times New Roman" w:eastAsia="Times New Roman" w:hAnsi="Times New Roman" w:cs="Times New Roman"/>
          <w:sz w:val="25"/>
          <w:szCs w:val="25"/>
        </w:rPr>
        <w:t>Расуловича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45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3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 зарегистрированно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48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4rplc-11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46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4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7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left="2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16.10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48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15.10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(составлено по </w:t>
      </w:r>
      <w:r>
        <w:rPr>
          <w:rFonts w:ascii="Times New Roman" w:eastAsia="Times New Roman" w:hAnsi="Times New Roman" w:cs="Times New Roman"/>
          <w:sz w:val="25"/>
          <w:szCs w:val="25"/>
        </w:rPr>
        <w:t>фотовидеосъемке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№ (УИН) </w:t>
      </w:r>
      <w:r>
        <w:rPr>
          <w:rStyle w:val="cat-UserDefinedgrp-49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05.08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 ст. 12.</w:t>
      </w:r>
      <w:r>
        <w:rPr>
          <w:rFonts w:ascii="Times New Roman" w:eastAsia="Times New Roman" w:hAnsi="Times New Roman" w:cs="Times New Roman"/>
          <w:sz w:val="25"/>
          <w:szCs w:val="25"/>
        </w:rPr>
        <w:t>36.1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16.08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, направленного ему по почте.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извещенный надлежащим образом о времени и месте рассмотрения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дела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материала, не явился, ходатайств об отложении дела от него не поступало.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его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№ </w:t>
      </w:r>
      <w:r>
        <w:rPr>
          <w:rStyle w:val="cat-UserDefinedgrp-50rplc-3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30.01.2026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49rplc-3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05.08.2025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 12.36.1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1500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16.08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 отчетом об отслеживании отправления с почтовым идентификатором;</w:t>
      </w:r>
    </w:p>
    <w:p>
      <w:pPr>
        <w:spacing w:before="0" w:after="0"/>
        <w:ind w:right="20" w:firstLine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информацией ГИС ГМП об оплате штрафа 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>.01.2026 по исполнительному производству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right="20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tabs>
          <w:tab w:val="left" w:pos="567"/>
        </w:tabs>
        <w:spacing w:before="0" w:after="0"/>
        <w:ind w:lef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Алиеву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Алиевым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15.10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Взыскание штрафа </w:t>
      </w:r>
      <w:r>
        <w:rPr>
          <w:rFonts w:ascii="Times New Roman" w:eastAsia="Times New Roman" w:hAnsi="Times New Roman" w:cs="Times New Roman"/>
          <w:sz w:val="27"/>
          <w:szCs w:val="27"/>
        </w:rPr>
        <w:t>19</w:t>
      </w:r>
      <w:r>
        <w:rPr>
          <w:rFonts w:ascii="Times New Roman" w:eastAsia="Times New Roman" w:hAnsi="Times New Roman" w:cs="Times New Roman"/>
          <w:sz w:val="27"/>
          <w:szCs w:val="27"/>
        </w:rPr>
        <w:t>.01.2026 после установленного срока не исключает наличие в действиях Алиева М.Р. состава административного правонарушения по ч. 1 ст. 20.25 КоАП РФ и его вину.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</w:t>
      </w:r>
      <w:r>
        <w:rPr>
          <w:rFonts w:ascii="Times New Roman" w:eastAsia="Times New Roman" w:hAnsi="Times New Roman" w:cs="Times New Roman"/>
          <w:sz w:val="25"/>
          <w:szCs w:val="25"/>
        </w:rPr>
        <w:t>Расуловича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три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</w:t>
      </w:r>
      <w:r>
        <w:rPr>
          <w:rStyle w:val="cat-OrganizationNamegrp-35rplc-53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0412365400395002222620146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вление может быть опротестовано </w:t>
      </w:r>
      <w:r>
        <w:rPr>
          <w:rFonts w:ascii="Times New Roman" w:eastAsia="Times New Roman" w:hAnsi="Times New Roman" w:cs="Times New Roman"/>
          <w:sz w:val="25"/>
          <w:szCs w:val="25"/>
        </w:rPr>
        <w:t>прокурором.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left="284"/>
        <w:rPr>
          <w:sz w:val="22"/>
          <w:szCs w:val="22"/>
        </w:rPr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5rplc-6">
    <w:name w:val="cat-ExternalSystemDefined grp-45 rplc-6"/>
    <w:basedOn w:val="DefaultParagraphFont"/>
  </w:style>
  <w:style w:type="character" w:customStyle="1" w:styleId="cat-PassportDatagrp-33rplc-7">
    <w:name w:val="cat-PassportData grp-33 rplc-7"/>
    <w:basedOn w:val="DefaultParagraphFont"/>
  </w:style>
  <w:style w:type="character" w:customStyle="1" w:styleId="cat-UserDefinedgrp-48rplc-8">
    <w:name w:val="cat-UserDefined grp-48 rplc-8"/>
    <w:basedOn w:val="DefaultParagraphFont"/>
  </w:style>
  <w:style w:type="character" w:customStyle="1" w:styleId="cat-PassportDatagrp-34rplc-11">
    <w:name w:val="cat-PassportData grp-34 rplc-11"/>
    <w:basedOn w:val="DefaultParagraphFont"/>
  </w:style>
  <w:style w:type="character" w:customStyle="1" w:styleId="cat-ExternalSystemDefinedgrp-46rplc-12">
    <w:name w:val="cat-ExternalSystemDefined grp-46 rplc-12"/>
    <w:basedOn w:val="DefaultParagraphFont"/>
  </w:style>
  <w:style w:type="character" w:customStyle="1" w:styleId="cat-ExternalSystemDefinedgrp-44rplc-13">
    <w:name w:val="cat-ExternalSystemDefined grp-44 rplc-13"/>
    <w:basedOn w:val="DefaultParagraphFont"/>
  </w:style>
  <w:style w:type="character" w:customStyle="1" w:styleId="cat-ExternalSystemDefinedgrp-47rplc-14">
    <w:name w:val="cat-ExternalSystemDefined grp-47 rplc-14"/>
    <w:basedOn w:val="DefaultParagraphFont"/>
  </w:style>
  <w:style w:type="character" w:customStyle="1" w:styleId="cat-UserDefinedgrp-48rplc-17">
    <w:name w:val="cat-UserDefined grp-48 rplc-17"/>
    <w:basedOn w:val="DefaultParagraphFont"/>
  </w:style>
  <w:style w:type="character" w:customStyle="1" w:styleId="cat-UserDefinedgrp-49rplc-22">
    <w:name w:val="cat-UserDefined grp-49 rplc-22"/>
    <w:basedOn w:val="DefaultParagraphFont"/>
  </w:style>
  <w:style w:type="character" w:customStyle="1" w:styleId="cat-UserDefinedgrp-50rplc-30">
    <w:name w:val="cat-UserDefined grp-50 rplc-30"/>
    <w:basedOn w:val="DefaultParagraphFont"/>
  </w:style>
  <w:style w:type="character" w:customStyle="1" w:styleId="cat-UserDefinedgrp-49rplc-33">
    <w:name w:val="cat-UserDefined grp-49 rplc-33"/>
    <w:basedOn w:val="DefaultParagraphFont"/>
  </w:style>
  <w:style w:type="character" w:customStyle="1" w:styleId="cat-OrganizationNamegrp-35rplc-53">
    <w:name w:val="cat-OrganizationName grp-35 rplc-53"/>
    <w:basedOn w:val="DefaultParagraphFont"/>
  </w:style>
  <w:style w:type="character" w:customStyle="1" w:styleId="cat-UserDefinedgrp-51rplc-56">
    <w:name w:val="cat-UserDefined grp-51 rplc-56"/>
    <w:basedOn w:val="DefaultParagraphFont"/>
  </w:style>
  <w:style w:type="character" w:customStyle="1" w:styleId="cat-UserDefinedgrp-52rplc-59">
    <w:name w:val="cat-UserDefined grp-52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